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6131" w14:textId="77777777" w:rsidR="005611AE" w:rsidRPr="00FE0EA9" w:rsidRDefault="008D7786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r w:rsidRPr="00FE0EA9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FINANCIAL OFFER TEMPLATE</w:t>
      </w:r>
    </w:p>
    <w:p w14:paraId="390C9F5E" w14:textId="1F6C0C00" w:rsidR="00FE0EA9" w:rsidRPr="00FE0EA9" w:rsidRDefault="00E976DE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976DE">
        <w:rPr>
          <w:rFonts w:ascii="Times New Roman" w:hAnsi="Times New Roman" w:cs="Times New Roman"/>
          <w:b/>
          <w:bCs/>
          <w:sz w:val="24"/>
          <w:szCs w:val="24"/>
        </w:rPr>
        <w:t>SERVICE CONTRACT FOR MARKETING AND PROMOTION SERVICES</w:t>
      </w:r>
      <w:r w:rsidR="00FE0EA9" w:rsidRPr="00A45994">
        <w:rPr>
          <w:rFonts w:ascii="Times New Roman" w:hAnsi="Times New Roman" w:cs="Times New Roman"/>
          <w:sz w:val="24"/>
          <w:szCs w:val="24"/>
        </w:rPr>
        <w:br/>
      </w:r>
    </w:p>
    <w:p w14:paraId="4509FFD1" w14:textId="77777777" w:rsidR="00E976DE" w:rsidRDefault="00E976DE" w:rsidP="00E976DE">
      <w:r>
        <w:t>Location: Albania</w:t>
      </w:r>
    </w:p>
    <w:p w14:paraId="2BA7BD9C" w14:textId="77777777" w:rsidR="00E976DE" w:rsidRDefault="00E976DE" w:rsidP="00E976DE">
      <w:r>
        <w:t xml:space="preserve">Publication Reference: </w:t>
      </w:r>
      <w:r w:rsidRPr="00E775BD">
        <w:t>81310372/06/01</w:t>
      </w:r>
      <w:r>
        <w:t>/02</w:t>
      </w:r>
    </w:p>
    <w:p w14:paraId="78B07A32" w14:textId="5D21C47D" w:rsidR="00FE0EA9" w:rsidRPr="00A45994" w:rsidRDefault="00E976DE" w:rsidP="00E976DE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Publication Date: 06/05/2025</w:t>
      </w:r>
    </w:p>
    <w:p w14:paraId="05970E49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1. PRICE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2457"/>
        <w:gridCol w:w="982"/>
        <w:gridCol w:w="1066"/>
        <w:gridCol w:w="1384"/>
        <w:gridCol w:w="1384"/>
      </w:tblGrid>
      <w:tr w:rsidR="005611AE" w:rsidRPr="00FE0EA9" w14:paraId="4160C044" w14:textId="77777777" w:rsidTr="00E976DE">
        <w:tc>
          <w:tcPr>
            <w:tcW w:w="1357" w:type="dxa"/>
          </w:tcPr>
          <w:p w14:paraId="0F0BC89C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57" w:type="dxa"/>
          </w:tcPr>
          <w:p w14:paraId="521BC417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982" w:type="dxa"/>
          </w:tcPr>
          <w:p w14:paraId="0E3E81C5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1066" w:type="dxa"/>
          </w:tcPr>
          <w:p w14:paraId="0F052D20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384" w:type="dxa"/>
          </w:tcPr>
          <w:p w14:paraId="54A0CD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Unit Price (EUR)</w:t>
            </w:r>
          </w:p>
        </w:tc>
        <w:tc>
          <w:tcPr>
            <w:tcW w:w="1384" w:type="dxa"/>
          </w:tcPr>
          <w:p w14:paraId="380560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Price (EUR)</w:t>
            </w:r>
          </w:p>
        </w:tc>
      </w:tr>
      <w:tr w:rsidR="00E976DE" w:rsidRPr="00FE0EA9" w14:paraId="76F4DC63" w14:textId="77777777" w:rsidTr="00E976DE">
        <w:tc>
          <w:tcPr>
            <w:tcW w:w="1357" w:type="dxa"/>
          </w:tcPr>
          <w:p w14:paraId="37BCD854" w14:textId="206A8DAD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Category</w:t>
            </w:r>
          </w:p>
        </w:tc>
        <w:tc>
          <w:tcPr>
            <w:tcW w:w="2457" w:type="dxa"/>
          </w:tcPr>
          <w:p w14:paraId="62C3F05F" w14:textId="045B3A10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Minimum Requirements</w:t>
            </w:r>
          </w:p>
        </w:tc>
        <w:tc>
          <w:tcPr>
            <w:tcW w:w="982" w:type="dxa"/>
          </w:tcPr>
          <w:p w14:paraId="11E94EE5" w14:textId="1676EF86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1066" w:type="dxa"/>
          </w:tcPr>
          <w:p w14:paraId="3E846DA0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96E6312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DBA27A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DE" w:rsidRPr="00FE0EA9" w14:paraId="79A60C76" w14:textId="77777777" w:rsidTr="00E976DE">
        <w:tc>
          <w:tcPr>
            <w:tcW w:w="1357" w:type="dxa"/>
          </w:tcPr>
          <w:p w14:paraId="5321D3E2" w14:textId="36DC7D2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Marketing Strategy</w:t>
            </w:r>
          </w:p>
        </w:tc>
        <w:tc>
          <w:tcPr>
            <w:tcW w:w="2457" w:type="dxa"/>
          </w:tcPr>
          <w:p w14:paraId="53CA7917" w14:textId="5540922F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Develop a 6-month integrated marketing plan aligned with project goals</w:t>
            </w:r>
          </w:p>
        </w:tc>
        <w:tc>
          <w:tcPr>
            <w:tcW w:w="982" w:type="dxa"/>
          </w:tcPr>
          <w:p w14:paraId="19944817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1066" w:type="dxa"/>
          </w:tcPr>
          <w:p w14:paraId="689E60F0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EF9B513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A4643B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DE" w:rsidRPr="00FE0EA9" w14:paraId="592BE932" w14:textId="77777777" w:rsidTr="00E976DE">
        <w:tc>
          <w:tcPr>
            <w:tcW w:w="1357" w:type="dxa"/>
          </w:tcPr>
          <w:p w14:paraId="723913C2" w14:textId="6E87BB22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Social Media</w:t>
            </w:r>
            <w:proofErr w:type="gramEnd"/>
          </w:p>
        </w:tc>
        <w:tc>
          <w:tcPr>
            <w:tcW w:w="2457" w:type="dxa"/>
          </w:tcPr>
          <w:p w14:paraId="12B7F44A" w14:textId="2310C278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Manage Instagram 4 posts/week minimum</w:t>
            </w:r>
          </w:p>
        </w:tc>
        <w:tc>
          <w:tcPr>
            <w:tcW w:w="982" w:type="dxa"/>
          </w:tcPr>
          <w:p w14:paraId="36236345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1066" w:type="dxa"/>
          </w:tcPr>
          <w:p w14:paraId="06A4243D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620EE74A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0CBE563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DE" w:rsidRPr="00FE0EA9" w14:paraId="6BD997FE" w14:textId="77777777" w:rsidTr="00E976DE">
        <w:tc>
          <w:tcPr>
            <w:tcW w:w="1357" w:type="dxa"/>
          </w:tcPr>
          <w:p w14:paraId="049E021A" w14:textId="2CD2D833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Content Creation</w:t>
            </w:r>
          </w:p>
        </w:tc>
        <w:tc>
          <w:tcPr>
            <w:tcW w:w="2457" w:type="dxa"/>
          </w:tcPr>
          <w:p w14:paraId="3CC3583E" w14:textId="7B19D5CC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Visual and written content in </w:t>
            </w:r>
            <w:proofErr w:type="gramStart"/>
            <w:r>
              <w:t>Albanian  photo</w:t>
            </w:r>
            <w:proofErr w:type="gramEnd"/>
            <w:r>
              <w:t xml:space="preserve"> &amp; video production included</w:t>
            </w:r>
          </w:p>
        </w:tc>
        <w:tc>
          <w:tcPr>
            <w:tcW w:w="982" w:type="dxa"/>
          </w:tcPr>
          <w:p w14:paraId="2D1D103A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1066" w:type="dxa"/>
          </w:tcPr>
          <w:p w14:paraId="4F044268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174789A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43B092" w14:textId="77777777" w:rsidR="00E976DE" w:rsidRPr="00FE0EA9" w:rsidRDefault="00E976DE" w:rsidP="00E9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AE" w:rsidRPr="00FE0EA9" w14:paraId="234726A4" w14:textId="77777777" w:rsidTr="00E976DE">
        <w:tc>
          <w:tcPr>
            <w:tcW w:w="7246" w:type="dxa"/>
            <w:gridSpan w:val="5"/>
          </w:tcPr>
          <w:p w14:paraId="15A8EC01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(EUR, excl. VAT)</w:t>
            </w:r>
          </w:p>
        </w:tc>
        <w:tc>
          <w:tcPr>
            <w:tcW w:w="1384" w:type="dxa"/>
          </w:tcPr>
          <w:p w14:paraId="0C72983D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[Total Sum]</w:t>
            </w:r>
          </w:p>
        </w:tc>
      </w:tr>
    </w:tbl>
    <w:p w14:paraId="7BA22A2E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2. NOTES</w:t>
      </w:r>
    </w:p>
    <w:p w14:paraId="1739274A" w14:textId="1A85B6BE" w:rsidR="005611AE" w:rsidRPr="00FE0EA9" w:rsidRDefault="008D7786" w:rsidP="00FE0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The offered prices must be in Euro (€)</w:t>
      </w:r>
      <w:r w:rsidRPr="00FE0EA9">
        <w:rPr>
          <w:rFonts w:ascii="Times New Roman" w:hAnsi="Times New Roman" w:cs="Times New Roman"/>
          <w:sz w:val="24"/>
          <w:szCs w:val="24"/>
        </w:rPr>
        <w:br/>
        <w:t xml:space="preserve">Payments will be made within </w:t>
      </w:r>
      <w:r w:rsidR="00FE0EA9" w:rsidRPr="00FE0EA9">
        <w:rPr>
          <w:rFonts w:ascii="Times New Roman" w:hAnsi="Times New Roman" w:cs="Times New Roman"/>
          <w:sz w:val="24"/>
          <w:szCs w:val="24"/>
        </w:rPr>
        <w:t>10</w:t>
      </w:r>
      <w:r w:rsidRPr="00FE0EA9">
        <w:rPr>
          <w:rFonts w:ascii="Times New Roman" w:hAnsi="Times New Roman" w:cs="Times New Roman"/>
          <w:sz w:val="24"/>
          <w:szCs w:val="24"/>
        </w:rPr>
        <w:t xml:space="preserve"> days after delivery and acceptance of </w:t>
      </w:r>
      <w:r w:rsidR="00E976DE">
        <w:rPr>
          <w:rFonts w:ascii="Times New Roman" w:hAnsi="Times New Roman" w:cs="Times New Roman"/>
          <w:sz w:val="24"/>
          <w:szCs w:val="24"/>
        </w:rPr>
        <w:t>the service</w:t>
      </w:r>
      <w:r w:rsidRPr="00FE0EA9">
        <w:rPr>
          <w:rFonts w:ascii="Times New Roman" w:hAnsi="Times New Roman" w:cs="Times New Roman"/>
          <w:sz w:val="24"/>
          <w:szCs w:val="24"/>
        </w:rPr>
        <w:t>.</w:t>
      </w:r>
    </w:p>
    <w:p w14:paraId="06A51009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3. WARRANTY AND DELIVERY</w:t>
      </w:r>
    </w:p>
    <w:p w14:paraId="0564EE0F" w14:textId="27782182" w:rsidR="005611AE" w:rsidRPr="00FE0EA9" w:rsidRDefault="008D7786">
      <w:pPr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 xml:space="preserve">Delivery Time: within </w:t>
      </w:r>
      <w:r w:rsidR="00E976DE">
        <w:rPr>
          <w:rFonts w:ascii="Times New Roman" w:hAnsi="Times New Roman" w:cs="Times New Roman"/>
          <w:sz w:val="24"/>
          <w:szCs w:val="24"/>
        </w:rPr>
        <w:t>6 months</w:t>
      </w:r>
      <w:r w:rsidRPr="00FE0EA9">
        <w:rPr>
          <w:rFonts w:ascii="Times New Roman" w:hAnsi="Times New Roman" w:cs="Times New Roman"/>
          <w:sz w:val="24"/>
          <w:szCs w:val="24"/>
        </w:rPr>
        <w:t xml:space="preserve"> from contract signature</w:t>
      </w:r>
    </w:p>
    <w:p w14:paraId="0C0D5F30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4. DECLARATION BY THE TENDERER</w:t>
      </w:r>
    </w:p>
    <w:p w14:paraId="78096E94" w14:textId="77777777" w:rsidR="005611AE" w:rsidRPr="00FE0EA9" w:rsidRDefault="008D7786">
      <w:pPr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I, the undersigned, hereby certify that the information provided in this Financial Offer is correct and in accordance with the requirements of the tender dossier.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Pr="00FE0EA9">
        <w:rPr>
          <w:rFonts w:ascii="Times New Roman" w:hAnsi="Times New Roman" w:cs="Times New Roman"/>
          <w:sz w:val="24"/>
          <w:szCs w:val="24"/>
        </w:rPr>
        <w:br/>
        <w:t>Signature: ____________________________</w:t>
      </w:r>
      <w:r w:rsidRPr="00FE0EA9">
        <w:rPr>
          <w:rFonts w:ascii="Times New Roman" w:hAnsi="Times New Roman" w:cs="Times New Roman"/>
          <w:sz w:val="24"/>
          <w:szCs w:val="24"/>
        </w:rPr>
        <w:br/>
        <w:t>Name: [Insert Name]</w:t>
      </w:r>
      <w:r w:rsidRPr="00FE0EA9">
        <w:rPr>
          <w:rFonts w:ascii="Times New Roman" w:hAnsi="Times New Roman" w:cs="Times New Roman"/>
          <w:sz w:val="24"/>
          <w:szCs w:val="24"/>
        </w:rPr>
        <w:br/>
        <w:t>Position: [Insert Position]</w:t>
      </w:r>
      <w:r w:rsidRPr="00FE0EA9">
        <w:rPr>
          <w:rFonts w:ascii="Times New Roman" w:hAnsi="Times New Roman" w:cs="Times New Roman"/>
          <w:sz w:val="24"/>
          <w:szCs w:val="24"/>
        </w:rPr>
        <w:br/>
        <w:t>Company Stamp:</w:t>
      </w:r>
      <w:r w:rsidRPr="00FE0EA9">
        <w:rPr>
          <w:rFonts w:ascii="Times New Roman" w:hAnsi="Times New Roman" w:cs="Times New Roman"/>
          <w:sz w:val="24"/>
          <w:szCs w:val="24"/>
        </w:rPr>
        <w:br/>
        <w:t>Date: [Insert Date]</w:t>
      </w:r>
    </w:p>
    <w:sectPr w:rsidR="005611AE" w:rsidRPr="00FE0EA9" w:rsidSect="00FE0EA9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A66194"/>
    <w:multiLevelType w:val="hybridMultilevel"/>
    <w:tmpl w:val="8094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5E2B"/>
    <w:multiLevelType w:val="hybridMultilevel"/>
    <w:tmpl w:val="4E0EBFFC"/>
    <w:lvl w:ilvl="0" w:tplc="1F6E3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9956">
    <w:abstractNumId w:val="8"/>
  </w:num>
  <w:num w:numId="2" w16cid:durableId="1784030634">
    <w:abstractNumId w:val="6"/>
  </w:num>
  <w:num w:numId="3" w16cid:durableId="730159395">
    <w:abstractNumId w:val="5"/>
  </w:num>
  <w:num w:numId="4" w16cid:durableId="672537495">
    <w:abstractNumId w:val="4"/>
  </w:num>
  <w:num w:numId="5" w16cid:durableId="615019887">
    <w:abstractNumId w:val="7"/>
  </w:num>
  <w:num w:numId="6" w16cid:durableId="84890458">
    <w:abstractNumId w:val="3"/>
  </w:num>
  <w:num w:numId="7" w16cid:durableId="584218996">
    <w:abstractNumId w:val="2"/>
  </w:num>
  <w:num w:numId="8" w16cid:durableId="2074043248">
    <w:abstractNumId w:val="1"/>
  </w:num>
  <w:num w:numId="9" w16cid:durableId="1526290635">
    <w:abstractNumId w:val="0"/>
  </w:num>
  <w:num w:numId="10" w16cid:durableId="736705917">
    <w:abstractNumId w:val="9"/>
  </w:num>
  <w:num w:numId="11" w16cid:durableId="1261177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F58"/>
    <w:rsid w:val="0015074B"/>
    <w:rsid w:val="0029639D"/>
    <w:rsid w:val="00301A18"/>
    <w:rsid w:val="00326F90"/>
    <w:rsid w:val="005611AE"/>
    <w:rsid w:val="008D7786"/>
    <w:rsid w:val="00A96F72"/>
    <w:rsid w:val="00AA1D8D"/>
    <w:rsid w:val="00B47730"/>
    <w:rsid w:val="00CB0664"/>
    <w:rsid w:val="00E976DE"/>
    <w:rsid w:val="00FC693F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2949F"/>
  <w14:defaultImageDpi w14:val="300"/>
  <w15:docId w15:val="{27301F9B-DD72-4D30-89DD-750722BD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Ogerta Gjiknuri</cp:lastModifiedBy>
  <cp:revision>2</cp:revision>
  <dcterms:created xsi:type="dcterms:W3CDTF">2025-05-09T13:28:00Z</dcterms:created>
  <dcterms:modified xsi:type="dcterms:W3CDTF">2025-05-09T13:28:00Z</dcterms:modified>
  <cp:category/>
</cp:coreProperties>
</file>