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6131" w14:textId="77777777" w:rsidR="005611AE" w:rsidRPr="00FE0EA9" w:rsidRDefault="008D7786" w:rsidP="00FE0EA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</w:pPr>
      <w:r w:rsidRPr="00FE0EA9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  <w:t>FINANCIAL OFFER TEMPLATE</w:t>
      </w:r>
    </w:p>
    <w:p w14:paraId="3973DDA4" w14:textId="77777777" w:rsidR="00032065" w:rsidRDefault="00032065" w:rsidP="00032065">
      <w:pPr>
        <w:pStyle w:val="Heading2"/>
      </w:pPr>
      <w:r>
        <w:t>SUPPLY CONTRACT FOR REUSABLE FOOD PACKAGING CONTAINERS</w:t>
      </w:r>
    </w:p>
    <w:p w14:paraId="390C9F5E" w14:textId="0A60AA59" w:rsidR="00FE0EA9" w:rsidRPr="00FE0EA9" w:rsidRDefault="00FE0EA9" w:rsidP="00FE0EA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45994">
        <w:rPr>
          <w:rFonts w:ascii="Times New Roman" w:hAnsi="Times New Roman" w:cs="Times New Roman"/>
          <w:sz w:val="24"/>
          <w:szCs w:val="24"/>
        </w:rPr>
        <w:br/>
      </w:r>
    </w:p>
    <w:p w14:paraId="4509FFD1" w14:textId="77777777" w:rsidR="00E976DE" w:rsidRDefault="00E976DE" w:rsidP="00E976DE">
      <w:r>
        <w:t>Location: Albania</w:t>
      </w:r>
    </w:p>
    <w:p w14:paraId="2BA7BD9C" w14:textId="0EB55EED" w:rsidR="00E976DE" w:rsidRDefault="00E976DE" w:rsidP="00E976DE">
      <w:r>
        <w:t xml:space="preserve">Publication Reference: </w:t>
      </w:r>
      <w:r w:rsidRPr="00E775BD">
        <w:t>81310372/06/01</w:t>
      </w:r>
      <w:r>
        <w:t>/0</w:t>
      </w:r>
      <w:r w:rsidR="00851DD6">
        <w:t>3</w:t>
      </w:r>
    </w:p>
    <w:p w14:paraId="78B07A32" w14:textId="38F99DF0" w:rsidR="00FE0EA9" w:rsidRPr="00A45994" w:rsidRDefault="00E976DE" w:rsidP="00E976DE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>Publication Date: 0</w:t>
      </w:r>
      <w:r w:rsidR="00851DD6">
        <w:t>7</w:t>
      </w:r>
      <w:r>
        <w:t>/05/2025</w:t>
      </w:r>
    </w:p>
    <w:p w14:paraId="05970E49" w14:textId="77777777" w:rsidR="005611AE" w:rsidRPr="00FE0EA9" w:rsidRDefault="008D778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1. PRICE OFFER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2394"/>
        <w:gridCol w:w="939"/>
        <w:gridCol w:w="1065"/>
        <w:gridCol w:w="1354"/>
        <w:gridCol w:w="1354"/>
      </w:tblGrid>
      <w:tr w:rsidR="005611AE" w:rsidRPr="00FE0EA9" w14:paraId="4160C044" w14:textId="77777777" w:rsidTr="00E976DE">
        <w:tc>
          <w:tcPr>
            <w:tcW w:w="1357" w:type="dxa"/>
          </w:tcPr>
          <w:p w14:paraId="0F0BC89C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57" w:type="dxa"/>
          </w:tcPr>
          <w:p w14:paraId="521BC417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982" w:type="dxa"/>
          </w:tcPr>
          <w:p w14:paraId="0E3E81C5" w14:textId="396C6389" w:rsidR="005611AE" w:rsidRPr="00FE0EA9" w:rsidRDefault="0056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F052D20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384" w:type="dxa"/>
          </w:tcPr>
          <w:p w14:paraId="54A0CDD6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Unit Price (EUR)</w:t>
            </w:r>
          </w:p>
        </w:tc>
        <w:tc>
          <w:tcPr>
            <w:tcW w:w="1384" w:type="dxa"/>
          </w:tcPr>
          <w:p w14:paraId="380560D6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Total Price (EUR)</w:t>
            </w:r>
          </w:p>
        </w:tc>
      </w:tr>
      <w:tr w:rsidR="00851DD6" w:rsidRPr="00FE0EA9" w14:paraId="76F4DC63" w14:textId="77777777" w:rsidTr="00E976DE">
        <w:tc>
          <w:tcPr>
            <w:tcW w:w="1357" w:type="dxa"/>
          </w:tcPr>
          <w:p w14:paraId="37BCD854" w14:textId="2FFA9E72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Burger Box</w:t>
            </w:r>
          </w:p>
        </w:tc>
        <w:tc>
          <w:tcPr>
            <w:tcW w:w="2457" w:type="dxa"/>
          </w:tcPr>
          <w:p w14:paraId="62C3F05F" w14:textId="7B3B4C04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Reusable, sealable, leak-proof, stackable, dishwasher safe, BPA-free</w:t>
            </w:r>
          </w:p>
        </w:tc>
        <w:tc>
          <w:tcPr>
            <w:tcW w:w="982" w:type="dxa"/>
          </w:tcPr>
          <w:p w14:paraId="11E94EE5" w14:textId="37635FF6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E846DA0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796E6312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ADBA27A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D6" w:rsidRPr="00FE0EA9" w14:paraId="79A60C76" w14:textId="77777777" w:rsidTr="00E976DE">
        <w:tc>
          <w:tcPr>
            <w:tcW w:w="1357" w:type="dxa"/>
          </w:tcPr>
          <w:p w14:paraId="5321D3E2" w14:textId="2D4404B6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Sushi Container</w:t>
            </w:r>
          </w:p>
        </w:tc>
        <w:tc>
          <w:tcPr>
            <w:tcW w:w="2457" w:type="dxa"/>
          </w:tcPr>
          <w:p w14:paraId="53CA7917" w14:textId="2A8911E0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Reusable with clear lid, anti-slip base, dishwasher safe, BPA-free</w:t>
            </w:r>
          </w:p>
        </w:tc>
        <w:tc>
          <w:tcPr>
            <w:tcW w:w="982" w:type="dxa"/>
          </w:tcPr>
          <w:p w14:paraId="19944817" w14:textId="0E33443B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89E60F0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1EF9B513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CA4643B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D6" w:rsidRPr="00FE0EA9" w14:paraId="592BE932" w14:textId="77777777" w:rsidTr="00E976DE">
        <w:tc>
          <w:tcPr>
            <w:tcW w:w="1357" w:type="dxa"/>
          </w:tcPr>
          <w:p w14:paraId="723913C2" w14:textId="23EE33F1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Soup Bowl</w:t>
            </w:r>
          </w:p>
        </w:tc>
        <w:tc>
          <w:tcPr>
            <w:tcW w:w="2457" w:type="dxa"/>
          </w:tcPr>
          <w:p w14:paraId="12B7F44A" w14:textId="5A996969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Reusable, high-heat resistance, spill-proof lid, stackable</w:t>
            </w:r>
          </w:p>
        </w:tc>
        <w:tc>
          <w:tcPr>
            <w:tcW w:w="982" w:type="dxa"/>
          </w:tcPr>
          <w:p w14:paraId="36236345" w14:textId="5FCD4D85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6A4243D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620EE74A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0CBE563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D6" w:rsidRPr="00FE0EA9" w14:paraId="6BD997FE" w14:textId="77777777" w:rsidTr="00E976DE">
        <w:tc>
          <w:tcPr>
            <w:tcW w:w="1357" w:type="dxa"/>
          </w:tcPr>
          <w:p w14:paraId="049E021A" w14:textId="70B36FCF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Compartment Bowl</w:t>
            </w:r>
          </w:p>
        </w:tc>
        <w:tc>
          <w:tcPr>
            <w:tcW w:w="2457" w:type="dxa"/>
          </w:tcPr>
          <w:p w14:paraId="3CC3583E" w14:textId="470F775F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3-section design, reusable, microwave and dishwasher safe</w:t>
            </w:r>
          </w:p>
        </w:tc>
        <w:tc>
          <w:tcPr>
            <w:tcW w:w="982" w:type="dxa"/>
          </w:tcPr>
          <w:p w14:paraId="2D1D103A" w14:textId="6223C919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F044268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7174789A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C43B092" w14:textId="77777777" w:rsidR="00851DD6" w:rsidRPr="00FE0EA9" w:rsidRDefault="00851DD6" w:rsidP="0085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AE" w:rsidRPr="00FE0EA9" w14:paraId="234726A4" w14:textId="77777777" w:rsidTr="00E976DE">
        <w:tc>
          <w:tcPr>
            <w:tcW w:w="7246" w:type="dxa"/>
            <w:gridSpan w:val="5"/>
          </w:tcPr>
          <w:p w14:paraId="15A8EC01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TOTAL (EUR, excl. VAT)</w:t>
            </w:r>
          </w:p>
        </w:tc>
        <w:tc>
          <w:tcPr>
            <w:tcW w:w="1384" w:type="dxa"/>
          </w:tcPr>
          <w:p w14:paraId="0C72983D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[Total Sum]</w:t>
            </w:r>
          </w:p>
        </w:tc>
      </w:tr>
    </w:tbl>
    <w:p w14:paraId="7BA22A2E" w14:textId="77777777" w:rsidR="005611AE" w:rsidRPr="00FE0EA9" w:rsidRDefault="008D778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2. NOTES</w:t>
      </w:r>
    </w:p>
    <w:p w14:paraId="215876E0" w14:textId="77777777" w:rsidR="00851DD6" w:rsidRDefault="008D7786" w:rsidP="00851DD6">
      <w:r w:rsidRPr="00FE0EA9">
        <w:rPr>
          <w:rFonts w:ascii="Times New Roman" w:hAnsi="Times New Roman" w:cs="Times New Roman"/>
          <w:sz w:val="24"/>
          <w:szCs w:val="24"/>
        </w:rPr>
        <w:t>The offered prices must be in Euro (€)</w:t>
      </w:r>
      <w:r w:rsidRPr="00FE0EA9">
        <w:rPr>
          <w:rFonts w:ascii="Times New Roman" w:hAnsi="Times New Roman" w:cs="Times New Roman"/>
          <w:sz w:val="24"/>
          <w:szCs w:val="24"/>
        </w:rPr>
        <w:br/>
      </w:r>
      <w:r w:rsidR="00851DD6">
        <w:t>Delivery Location: Tirana, Albania</w:t>
      </w:r>
      <w:r w:rsidR="00851DD6">
        <w:br/>
        <w:t xml:space="preserve">Terms: DAP (Delivered </w:t>
      </w:r>
      <w:proofErr w:type="gramStart"/>
      <w:r w:rsidR="00851DD6">
        <w:t>At</w:t>
      </w:r>
      <w:proofErr w:type="gramEnd"/>
      <w:r w:rsidR="00851DD6">
        <w:t xml:space="preserve"> Place)</w:t>
      </w:r>
      <w:r w:rsidR="00851DD6">
        <w:br/>
        <w:t>Initial Delivery Deadline: Within 30 calendar days of contract signature</w:t>
      </w:r>
      <w:r w:rsidR="00851DD6">
        <w:br/>
        <w:t>Packaging must be delivered in stackable and labeled boxes, ready for storage and use</w:t>
      </w:r>
    </w:p>
    <w:p w14:paraId="0C0D5F30" w14:textId="0632D20D" w:rsidR="005611AE" w:rsidRPr="00FE0EA9" w:rsidRDefault="00851DD6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7786" w:rsidRPr="00FE0EA9">
        <w:rPr>
          <w:rFonts w:ascii="Times New Roman" w:hAnsi="Times New Roman" w:cs="Times New Roman"/>
          <w:sz w:val="24"/>
          <w:szCs w:val="24"/>
        </w:rPr>
        <w:t>. DECLARATION BY THE TENDERER</w:t>
      </w:r>
    </w:p>
    <w:p w14:paraId="78096E94" w14:textId="77777777" w:rsidR="005611AE" w:rsidRPr="00FE0EA9" w:rsidRDefault="008D7786">
      <w:pPr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I, the undersigned, hereby certify that the information provided in this Financial Offer is correct and in accordance with the requirements of the tender dossier.</w:t>
      </w:r>
      <w:r w:rsidRPr="00FE0EA9">
        <w:rPr>
          <w:rFonts w:ascii="Times New Roman" w:hAnsi="Times New Roman" w:cs="Times New Roman"/>
          <w:sz w:val="24"/>
          <w:szCs w:val="24"/>
        </w:rPr>
        <w:br/>
      </w:r>
      <w:r w:rsidRPr="00FE0EA9">
        <w:rPr>
          <w:rFonts w:ascii="Times New Roman" w:hAnsi="Times New Roman" w:cs="Times New Roman"/>
          <w:sz w:val="24"/>
          <w:szCs w:val="24"/>
        </w:rPr>
        <w:br/>
        <w:t>Signature: ____________________________</w:t>
      </w:r>
      <w:r w:rsidRPr="00FE0EA9">
        <w:rPr>
          <w:rFonts w:ascii="Times New Roman" w:hAnsi="Times New Roman" w:cs="Times New Roman"/>
          <w:sz w:val="24"/>
          <w:szCs w:val="24"/>
        </w:rPr>
        <w:br/>
        <w:t>Name: [Insert Name]</w:t>
      </w:r>
      <w:r w:rsidRPr="00FE0EA9">
        <w:rPr>
          <w:rFonts w:ascii="Times New Roman" w:hAnsi="Times New Roman" w:cs="Times New Roman"/>
          <w:sz w:val="24"/>
          <w:szCs w:val="24"/>
        </w:rPr>
        <w:br/>
        <w:t>Position: [Insert Position]</w:t>
      </w:r>
      <w:r w:rsidRPr="00FE0EA9">
        <w:rPr>
          <w:rFonts w:ascii="Times New Roman" w:hAnsi="Times New Roman" w:cs="Times New Roman"/>
          <w:sz w:val="24"/>
          <w:szCs w:val="24"/>
        </w:rPr>
        <w:br/>
      </w:r>
      <w:r w:rsidRPr="00FE0EA9">
        <w:rPr>
          <w:rFonts w:ascii="Times New Roman" w:hAnsi="Times New Roman" w:cs="Times New Roman"/>
          <w:sz w:val="24"/>
          <w:szCs w:val="24"/>
        </w:rPr>
        <w:lastRenderedPageBreak/>
        <w:t>Company Stamp:</w:t>
      </w:r>
      <w:r w:rsidRPr="00FE0EA9">
        <w:rPr>
          <w:rFonts w:ascii="Times New Roman" w:hAnsi="Times New Roman" w:cs="Times New Roman"/>
          <w:sz w:val="24"/>
          <w:szCs w:val="24"/>
        </w:rPr>
        <w:br/>
        <w:t>Date: [Insert Date]</w:t>
      </w:r>
    </w:p>
    <w:sectPr w:rsidR="005611AE" w:rsidRPr="00FE0EA9" w:rsidSect="00FE0EA9"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A66194"/>
    <w:multiLevelType w:val="hybridMultilevel"/>
    <w:tmpl w:val="80945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5E2B"/>
    <w:multiLevelType w:val="hybridMultilevel"/>
    <w:tmpl w:val="4E0EBFFC"/>
    <w:lvl w:ilvl="0" w:tplc="1F6E35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9956">
    <w:abstractNumId w:val="8"/>
  </w:num>
  <w:num w:numId="2" w16cid:durableId="1784030634">
    <w:abstractNumId w:val="6"/>
  </w:num>
  <w:num w:numId="3" w16cid:durableId="730159395">
    <w:abstractNumId w:val="5"/>
  </w:num>
  <w:num w:numId="4" w16cid:durableId="672537495">
    <w:abstractNumId w:val="4"/>
  </w:num>
  <w:num w:numId="5" w16cid:durableId="615019887">
    <w:abstractNumId w:val="7"/>
  </w:num>
  <w:num w:numId="6" w16cid:durableId="84890458">
    <w:abstractNumId w:val="3"/>
  </w:num>
  <w:num w:numId="7" w16cid:durableId="584218996">
    <w:abstractNumId w:val="2"/>
  </w:num>
  <w:num w:numId="8" w16cid:durableId="2074043248">
    <w:abstractNumId w:val="1"/>
  </w:num>
  <w:num w:numId="9" w16cid:durableId="1526290635">
    <w:abstractNumId w:val="0"/>
  </w:num>
  <w:num w:numId="10" w16cid:durableId="736705917">
    <w:abstractNumId w:val="9"/>
  </w:num>
  <w:num w:numId="11" w16cid:durableId="1261177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065"/>
    <w:rsid w:val="00034616"/>
    <w:rsid w:val="0006063C"/>
    <w:rsid w:val="000A0F58"/>
    <w:rsid w:val="0015074B"/>
    <w:rsid w:val="0029639D"/>
    <w:rsid w:val="00301A18"/>
    <w:rsid w:val="00326F90"/>
    <w:rsid w:val="005611AE"/>
    <w:rsid w:val="00851DD6"/>
    <w:rsid w:val="008D7786"/>
    <w:rsid w:val="00994769"/>
    <w:rsid w:val="00A96F72"/>
    <w:rsid w:val="00AA1D8D"/>
    <w:rsid w:val="00B47730"/>
    <w:rsid w:val="00CB0664"/>
    <w:rsid w:val="00E976DE"/>
    <w:rsid w:val="00FC693F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2949F"/>
  <w14:defaultImageDpi w14:val="300"/>
  <w15:docId w15:val="{27301F9B-DD72-4D30-89DD-750722BD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Ogerta Gjiknuri</cp:lastModifiedBy>
  <cp:revision>5</cp:revision>
  <dcterms:created xsi:type="dcterms:W3CDTF">2025-05-09T13:29:00Z</dcterms:created>
  <dcterms:modified xsi:type="dcterms:W3CDTF">2025-05-09T13:34:00Z</dcterms:modified>
  <cp:category/>
</cp:coreProperties>
</file>