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21" w:rsidRDefault="00D86C70">
      <w:pPr>
        <w:pStyle w:val="Heading1"/>
      </w:pPr>
      <w:r>
        <w:t>CONTRACT NOTICE</w:t>
      </w:r>
    </w:p>
    <w:p w:rsidR="00761321" w:rsidRDefault="00D86C70">
      <w:pPr>
        <w:pStyle w:val="Heading2"/>
      </w:pPr>
      <w:r>
        <w:t>SERVICE CONTRACT FOR INTERNATIONAL PARCEL SHIPMENT</w:t>
      </w:r>
    </w:p>
    <w:p w:rsidR="00761321" w:rsidRDefault="00D86C70">
      <w:r>
        <w:t>Location: Germany to Albania</w:t>
      </w:r>
    </w:p>
    <w:p w:rsidR="00761321" w:rsidRDefault="00D86C70">
      <w:r>
        <w:t xml:space="preserve">Publication Reference: </w:t>
      </w:r>
      <w:r w:rsidR="0014101E">
        <w:t>81310372/06/01/04</w:t>
      </w:r>
    </w:p>
    <w:p w:rsidR="00761321" w:rsidRDefault="00D86C70">
      <w:r>
        <w:t>Pu</w:t>
      </w:r>
      <w:r w:rsidR="0014101E">
        <w:t>blication Date: 15/07/2025</w:t>
      </w:r>
    </w:p>
    <w:p w:rsidR="00761321" w:rsidRDefault="00D86C70">
      <w:pPr>
        <w:pStyle w:val="Heading2"/>
      </w:pPr>
      <w:r>
        <w:t>1. Publication Details</w:t>
      </w:r>
    </w:p>
    <w:p w:rsidR="00761321" w:rsidRDefault="00D86C70">
      <w:r>
        <w:t>Project Name: “Circular Economy for Sustainable Urban Development” / Reusable packaging borrow-and-return system”</w:t>
      </w:r>
    </w:p>
    <w:p w:rsidR="00761321" w:rsidRDefault="00D86C70">
      <w:r>
        <w:t>Contract Type: Service Contract</w:t>
      </w:r>
    </w:p>
    <w:p w:rsidR="00761321" w:rsidRDefault="00D86C70">
      <w:r>
        <w:t>Procedure: Competitive Negotiated Procedure</w:t>
      </w:r>
    </w:p>
    <w:p w:rsidR="00761321" w:rsidRDefault="00D86C70">
      <w:r>
        <w:t>Contracting Authority: Vytal Albania shpk</w:t>
      </w:r>
    </w:p>
    <w:p w:rsidR="00761321" w:rsidRDefault="00D86C70">
      <w:pPr>
        <w:pStyle w:val="Heading2"/>
      </w:pPr>
      <w:r>
        <w:t>2. Description of the Contract</w:t>
      </w:r>
    </w:p>
    <w:p w:rsidR="00761321" w:rsidRDefault="00D86C70">
      <w:r>
        <w:t>The subject of this contract is the provision of international parcel shipment services for one (1) unit from Germany to Albania. The service must include secure packing, handling</w:t>
      </w:r>
      <w:proofErr w:type="gramStart"/>
      <w:r>
        <w:t>,  and</w:t>
      </w:r>
      <w:proofErr w:type="gramEnd"/>
      <w:r>
        <w:t xml:space="preserve"> delivery to the final destination in Tirana, Albania.</w:t>
      </w:r>
    </w:p>
    <w:p w:rsidR="00761321" w:rsidRDefault="00D86C70">
      <w:pPr>
        <w:pStyle w:val="Heading2"/>
      </w:pPr>
      <w:r>
        <w:t>3. Description of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61321">
        <w:tc>
          <w:tcPr>
            <w:tcW w:w="4320" w:type="dxa"/>
          </w:tcPr>
          <w:p w:rsidR="00761321" w:rsidRDefault="00D86C70">
            <w:r>
              <w:t>Category</w:t>
            </w:r>
          </w:p>
        </w:tc>
        <w:tc>
          <w:tcPr>
            <w:tcW w:w="4320" w:type="dxa"/>
          </w:tcPr>
          <w:p w:rsidR="00761321" w:rsidRDefault="00D86C70">
            <w:r>
              <w:t>Minimum Requirements</w:t>
            </w:r>
          </w:p>
        </w:tc>
      </w:tr>
      <w:tr w:rsidR="00761321">
        <w:tc>
          <w:tcPr>
            <w:tcW w:w="4320" w:type="dxa"/>
          </w:tcPr>
          <w:p w:rsidR="00761321" w:rsidRDefault="00D86C70">
            <w:r>
              <w:t>Pickup Location</w:t>
            </w:r>
          </w:p>
        </w:tc>
        <w:tc>
          <w:tcPr>
            <w:tcW w:w="4320" w:type="dxa"/>
          </w:tcPr>
          <w:p w:rsidR="00761321" w:rsidRDefault="00D86C70">
            <w:r>
              <w:t>Germany (exact sender address to be provided at contract signing)</w:t>
            </w:r>
          </w:p>
        </w:tc>
      </w:tr>
      <w:tr w:rsidR="00761321">
        <w:tc>
          <w:tcPr>
            <w:tcW w:w="4320" w:type="dxa"/>
          </w:tcPr>
          <w:p w:rsidR="00761321" w:rsidRDefault="00D86C70">
            <w:r>
              <w:t>Delivery Location</w:t>
            </w:r>
          </w:p>
        </w:tc>
        <w:tc>
          <w:tcPr>
            <w:tcW w:w="4320" w:type="dxa"/>
          </w:tcPr>
          <w:p w:rsidR="00761321" w:rsidRDefault="00D86C70">
            <w:r>
              <w:t>Tirana, Albania</w:t>
            </w:r>
          </w:p>
        </w:tc>
      </w:tr>
      <w:tr w:rsidR="00761321">
        <w:tc>
          <w:tcPr>
            <w:tcW w:w="4320" w:type="dxa"/>
          </w:tcPr>
          <w:p w:rsidR="00761321" w:rsidRDefault="00D86C70">
            <w:r>
              <w:t>Transport Type</w:t>
            </w:r>
          </w:p>
        </w:tc>
        <w:tc>
          <w:tcPr>
            <w:tcW w:w="4320" w:type="dxa"/>
          </w:tcPr>
          <w:p w:rsidR="00761321" w:rsidRDefault="00D86C70">
            <w:r>
              <w:t>International ground or air freight with full tracking capability</w:t>
            </w:r>
          </w:p>
        </w:tc>
      </w:tr>
      <w:tr w:rsidR="00761321">
        <w:tc>
          <w:tcPr>
            <w:tcW w:w="4320" w:type="dxa"/>
          </w:tcPr>
          <w:p w:rsidR="00761321" w:rsidRDefault="00D86C70">
            <w:r>
              <w:t>Handling &amp; Packaging</w:t>
            </w:r>
          </w:p>
        </w:tc>
        <w:tc>
          <w:tcPr>
            <w:tcW w:w="4320" w:type="dxa"/>
          </w:tcPr>
          <w:p w:rsidR="00761321" w:rsidRDefault="00D86C70">
            <w:r>
              <w:t>Secure packaging ensuring protection from physical and environmental damage</w:t>
            </w:r>
          </w:p>
        </w:tc>
      </w:tr>
      <w:tr w:rsidR="00761321">
        <w:tc>
          <w:tcPr>
            <w:tcW w:w="4320" w:type="dxa"/>
          </w:tcPr>
          <w:p w:rsidR="00761321" w:rsidRDefault="00D86C70">
            <w:r>
              <w:t>Delivery Deadline</w:t>
            </w:r>
          </w:p>
        </w:tc>
        <w:tc>
          <w:tcPr>
            <w:tcW w:w="4320" w:type="dxa"/>
          </w:tcPr>
          <w:p w:rsidR="00761321" w:rsidRDefault="00D86C70" w:rsidP="00D86C70">
            <w:r>
              <w:t>Within 30 calendar days from contract signature</w:t>
            </w:r>
          </w:p>
        </w:tc>
      </w:tr>
    </w:tbl>
    <w:p w:rsidR="00761321" w:rsidRDefault="00D86C70">
      <w:pPr>
        <w:pStyle w:val="Heading2"/>
      </w:pPr>
      <w:r>
        <w:t>4. Conditions of Participation</w:t>
      </w:r>
    </w:p>
    <w:p w:rsidR="00761321" w:rsidRDefault="00D86C70">
      <w:r>
        <w:t>Participation is open to all natural persons and legal entities established in a Member State of the EU or in eligible countries as per Regulation (EU) No 236/2014.</w:t>
      </w:r>
      <w:r>
        <w:br/>
      </w:r>
      <w:r>
        <w:br/>
        <w:t>The tenderer must demonstrate</w:t>
      </w:r>
      <w:proofErr w:type="gramStart"/>
      <w:r>
        <w:t>:</w:t>
      </w:r>
      <w:proofErr w:type="gramEnd"/>
      <w:r>
        <w:br/>
        <w:t>- Legal registration and eligibility</w:t>
      </w:r>
      <w:r>
        <w:br/>
        <w:t>- Experience with logistics for technical shipments in Albania</w:t>
      </w:r>
    </w:p>
    <w:p w:rsidR="00761321" w:rsidRDefault="00D86C70">
      <w:pPr>
        <w:pStyle w:val="Heading2"/>
      </w:pPr>
      <w:r>
        <w:lastRenderedPageBreak/>
        <w:t>5. Implementation Conditions</w:t>
      </w:r>
    </w:p>
    <w:p w:rsidR="00761321" w:rsidRDefault="00D86C70">
      <w:r>
        <w:t>Service Route: From Germany to Tirana, Albania</w:t>
      </w:r>
      <w:r>
        <w:br/>
        <w:t>Start Date: Upon contract signature</w:t>
      </w:r>
      <w:r>
        <w:br/>
        <w:t>Delivery Deadline: Within 30 calendar days of contract signature</w:t>
      </w:r>
      <w:r>
        <w:br/>
        <w:t xml:space="preserve">Delivery Terms: DAP (Delivered </w:t>
      </w:r>
      <w:proofErr w:type="gramStart"/>
      <w:r>
        <w:t>At</w:t>
      </w:r>
      <w:proofErr w:type="gramEnd"/>
      <w:r>
        <w:t xml:space="preserve"> Place), to be confirmed during contracting</w:t>
      </w:r>
    </w:p>
    <w:p w:rsidR="00761321" w:rsidRDefault="00D86C70">
      <w:pPr>
        <w:pStyle w:val="Heading2"/>
      </w:pPr>
      <w:r>
        <w:t>6. Award Criteria</w:t>
      </w:r>
    </w:p>
    <w:p w:rsidR="00761321" w:rsidRDefault="00D86C70">
      <w:r>
        <w:t>The contract will be awarded based on the best price-quality ratio, considering:</w:t>
      </w:r>
      <w:r>
        <w:br/>
        <w:t>- Technical and procedural compliance</w:t>
      </w:r>
      <w:r>
        <w:br/>
        <w:t>- Delivery timeline</w:t>
      </w:r>
      <w:r>
        <w:br/>
        <w:t>- Price competitiveness</w:t>
      </w:r>
      <w:r>
        <w:br/>
      </w:r>
    </w:p>
    <w:p w:rsidR="00761321" w:rsidRDefault="00D86C70">
      <w:pPr>
        <w:pStyle w:val="Heading2"/>
      </w:pPr>
      <w:r>
        <w:t>7. Deadline for Submission of Tenders</w:t>
      </w:r>
    </w:p>
    <w:p w:rsidR="00311597" w:rsidRDefault="00D86C70">
      <w:r>
        <w:t>Tenders must be submitted electronically no later than</w:t>
      </w:r>
      <w:proofErr w:type="gramStart"/>
      <w:r>
        <w:t>:</w:t>
      </w:r>
      <w:proofErr w:type="gramEnd"/>
      <w:r>
        <w:br/>
      </w:r>
      <w:r w:rsidR="009941E6">
        <w:rPr>
          <w:b/>
        </w:rPr>
        <w:t xml:space="preserve">20/07/2025  </w:t>
      </w:r>
    </w:p>
    <w:p w:rsidR="00761321" w:rsidRDefault="00D86C70">
      <w:bookmarkStart w:id="0" w:name="_GoBack"/>
      <w:bookmarkEnd w:id="0"/>
      <w:r>
        <w:t>to the following address:</w:t>
      </w:r>
      <w:r>
        <w:br/>
        <w:t>Email: co-plan@co-plan.org</w:t>
      </w:r>
    </w:p>
    <w:p w:rsidR="00761321" w:rsidRDefault="00D86C70">
      <w:pPr>
        <w:pStyle w:val="Heading2"/>
      </w:pPr>
      <w:r>
        <w:t>8. Additional Information</w:t>
      </w:r>
    </w:p>
    <w:p w:rsidR="00761321" w:rsidRDefault="00D86C70">
      <w:r>
        <w:t>This procurement is conducted in accordance with the general principles of transparency, equal treatment, non-discrimination, and fair competition.</w:t>
      </w:r>
      <w:r>
        <w:br/>
        <w:t>The Contracting Authority reserves the right to cancel the tender procedure at any stage without thereby incurring any liability.</w:t>
      </w:r>
    </w:p>
    <w:sectPr w:rsidR="007613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101E"/>
    <w:rsid w:val="0015074B"/>
    <w:rsid w:val="0029639D"/>
    <w:rsid w:val="00311597"/>
    <w:rsid w:val="00326F90"/>
    <w:rsid w:val="00761321"/>
    <w:rsid w:val="009941E6"/>
    <w:rsid w:val="009D3086"/>
    <w:rsid w:val="00AA1D8D"/>
    <w:rsid w:val="00B47730"/>
    <w:rsid w:val="00CB0664"/>
    <w:rsid w:val="00D86C7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F9A2C"/>
  <w15:docId w15:val="{683785F1-4D05-4F67-A3B2-F5FB1BC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D5CC6-6022-43B8-B2CB-045DEC94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Androniqi Nini</cp:lastModifiedBy>
  <cp:revision>4</cp:revision>
  <dcterms:created xsi:type="dcterms:W3CDTF">2025-07-15T09:36:00Z</dcterms:created>
  <dcterms:modified xsi:type="dcterms:W3CDTF">2025-07-15T09:40:00Z</dcterms:modified>
  <cp:category/>
</cp:coreProperties>
</file>